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691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УИД86MS00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3940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widowControl w:val="0"/>
        <w:spacing w:before="0" w:after="0" w:line="317" w:lineRule="atLeast"/>
        <w:ind w:left="797" w:right="499" w:firstLine="1642"/>
        <w:jc w:val="center"/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 июня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Arial" w:eastAsia="Arial" w:hAnsi="Arial" w:cs="Arial"/>
          <w:sz w:val="28"/>
          <w:szCs w:val="28"/>
        </w:rPr>
        <w:t xml:space="preserve">      </w:t>
      </w:r>
      <w:r>
        <w:rPr>
          <w:rFonts w:ascii="Arial" w:eastAsia="Arial" w:hAnsi="Arial" w:cs="Arial"/>
          <w:sz w:val="28"/>
          <w:szCs w:val="28"/>
        </w:rPr>
        <w:t xml:space="preserve">                            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right="499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4 Сургутского судебного района Ханты-Мансийского автономного округа -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Юлаева, 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Митрофанова Михаила Вячеславовича, </w:t>
      </w:r>
      <w:r>
        <w:rPr>
          <w:rStyle w:val="cat-UserDefinedgrp-2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Тюменская область, Сургутский район, г. Лянтор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ул. Парковая стр.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исполнил отбывание наказания в виде обязательных работ сроком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назначенное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постановления № 5-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по делу об административном правонарушении мирового судьи судебного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срок, предусмотренный ст. 32.2 Кодекса Российской Федерации об административных правонарушениях, данный факт был установлен в ОСП по г. Лянтор УФССП России по ХМАО-Югре.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Митрофанов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9" w:right="10" w:firstLine="69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ст. 20.25 Кодекса Российской Федерации об административных правонарушениях подтверждается следующими 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1026/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о возбуждении исполнительного 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4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уклонение от отбывания обязательных работ - доказана.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- уклонение от отбывания обязательных работ.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4 ст. 20.25 Кодекса Российской Федерации об административных правонарушениях - </w:t>
      </w:r>
      <w:r>
        <w:rPr>
          <w:rFonts w:ascii="Times New Roman" w:eastAsia="Times New Roman" w:hAnsi="Times New Roman" w:cs="Times New Roman"/>
          <w:sz w:val="28"/>
          <w:szCs w:val="28"/>
        </w:rPr>
        <w:t>уклонение от отбывания обязательных работ -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4.3 Кодекса Российской Федерации об административных правонарушениях,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совершенного деяния,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отягчающего обстоятельства,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ареста,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- 29.11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 о с т а н о в и л 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Митрофанова Михаила Вячеславовича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Кодекса Российской Федерации об административных правонарушениях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административному аресту на срок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пять</w:t>
      </w:r>
      <w:r>
        <w:rPr>
          <w:rFonts w:ascii="Times New Roman" w:eastAsia="Times New Roman" w:hAnsi="Times New Roman" w:cs="Times New Roman"/>
          <w:sz w:val="28"/>
          <w:szCs w:val="28"/>
        </w:rPr>
        <w:t>/суток.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отбытия наказания 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момента оглашения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 постановление,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со дня получения копии постановления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И.П.Кравцова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987771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6rplc-11">
    <w:name w:val="cat-UserDefined grp-26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2AE23-ABDD-43B5-A018-B638C131C50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